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415</w:t>
      </w:r>
      <w:r>
        <w:rPr>
          <w:rFonts w:ascii="Times New Roman" w:eastAsia="Times New Roman" w:hAnsi="Times New Roman" w:cs="Times New Roman"/>
          <w:sz w:val="27"/>
          <w:szCs w:val="27"/>
        </w:rPr>
        <w:t>-2610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Бадьина Дениса Сергеевича, </w:t>
      </w:r>
      <w:r>
        <w:rPr>
          <w:rStyle w:val="cat-UserDefinedgrp-35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Style w:val="cat-Timegrp-24rplc-16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17 км.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а/д </w:t>
      </w:r>
      <w:r>
        <w:rPr>
          <w:rFonts w:ascii="Times New Roman" w:eastAsia="Times New Roman" w:hAnsi="Times New Roman" w:cs="Times New Roman"/>
          <w:sz w:val="27"/>
          <w:szCs w:val="27"/>
        </w:rPr>
        <w:t>Р-</w:t>
      </w:r>
      <w:r>
        <w:rPr>
          <w:rFonts w:ascii="Times New Roman" w:eastAsia="Times New Roman" w:hAnsi="Times New Roman" w:cs="Times New Roman"/>
          <w:sz w:val="27"/>
          <w:szCs w:val="27"/>
        </w:rPr>
        <w:t>404 Тюмень-Тобольск-Ханты-Мансийск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подъезд к г. Сургуту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водитель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Бадьин Д.С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управля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автомобилем </w:t>
      </w: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5rplc-21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соверш</w:t>
      </w:r>
      <w:r>
        <w:rPr>
          <w:rFonts w:ascii="Times New Roman" w:eastAsia="Times New Roman" w:hAnsi="Times New Roman" w:cs="Times New Roman"/>
          <w:sz w:val="27"/>
          <w:szCs w:val="27"/>
        </w:rPr>
        <w:t>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обгон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грузового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автомобиля на мостовом сооружении с пересечением линии разметки 1.1, после совершения обгона вернулся на полосу попутного движения,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9.1.1, 11.4 </w:t>
      </w:r>
      <w:r>
        <w:rPr>
          <w:rFonts w:ascii="Times New Roman" w:eastAsia="Times New Roman" w:hAnsi="Times New Roman" w:cs="Times New Roman"/>
          <w:sz w:val="27"/>
          <w:szCs w:val="27"/>
        </w:rPr>
        <w:t>ПДД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Данное обстоятельство послужило основанием для составления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Бадьина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716893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14.02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ч. 4 ст. 12.15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заявлял, в письменном заявлении просил рассмотреть дело в его отсутствие, указав, что вину признает, с нарушением согласен.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Бадьина Д.С.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 ст. 12.15 КоАП РФ,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716893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14.02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схемой места совершения административного правонарушения от 14.02.2026 года; рапортом ИДПС взвода №1 роты №2 ОБ ДПС ГИБДД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УМВД России по ХМАО-Югре от 14.02.2026 года; копией водительского удостоверения; карточкой операций с ВУ; проектом организации дорожного движения на автомобильной дороге Р-404 Тюмень-Тобольск-Ханты-Мансийск (км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0+000 – км </w:t>
      </w:r>
      <w:r>
        <w:rPr>
          <w:rFonts w:ascii="Times New Roman" w:eastAsia="Times New Roman" w:hAnsi="Times New Roman" w:cs="Times New Roman"/>
          <w:sz w:val="27"/>
          <w:szCs w:val="27"/>
        </w:rPr>
        <w:t>38</w:t>
      </w:r>
      <w:r>
        <w:rPr>
          <w:rFonts w:ascii="Times New Roman" w:eastAsia="Times New Roman" w:hAnsi="Times New Roman" w:cs="Times New Roman"/>
          <w:sz w:val="27"/>
          <w:szCs w:val="27"/>
        </w:rPr>
        <w:t>+295</w:t>
      </w:r>
      <w:r>
        <w:rPr>
          <w:rFonts w:ascii="Times New Roman" w:eastAsia="Times New Roman" w:hAnsi="Times New Roman" w:cs="Times New Roman"/>
          <w:sz w:val="27"/>
          <w:szCs w:val="27"/>
        </w:rPr>
        <w:t>); реестром правонарушений; фиксацией правонарушения на СД-диске.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 4 ст. 12.15 КоАП РФ предусматривает административную ответственность за 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ст.12.15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1.3 Правил дорожного движения РФ, утверждённых постановлением Правительства РФ от 23.10.1993 г. № 1090, участники дорожного движения обязаны знать и соблюдать относящиеся к ним требования Правил, сигналов светофоров, знаков и разметок.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1.2 названных Правил предусмотрено, что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п. 11.4. Правил дорожного движения РФ обгон запрещен: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 разъяснений, содержащихся в п. 15 постановления Пленума Верховного Суда Российской Федерации от 25.06.2019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следует, что действия водителя, связанные, в том числе с нарушением требований п. 11.4 ПДД РФ о запрете обгона на пешеходных переходах, повлекшие выезд на полосу, предназначенную для встречного движения, подлежат квалификации по ч. 4 ст. 12.15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</w:t>
      </w:r>
      <w:r>
        <w:rPr>
          <w:rFonts w:ascii="Times New Roman" w:eastAsia="Times New Roman" w:hAnsi="Times New Roman" w:cs="Times New Roman"/>
          <w:sz w:val="27"/>
          <w:szCs w:val="27"/>
        </w:rPr>
        <w:t>. 9.1(1</w:t>
      </w:r>
      <w:r>
        <w:rPr>
          <w:rFonts w:ascii="Times New Roman" w:eastAsia="Times New Roman" w:hAnsi="Times New Roman" w:cs="Times New Roman"/>
          <w:sz w:val="27"/>
          <w:szCs w:val="27"/>
        </w:rPr>
        <w:t>) ПДД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правовой позиции Конституционного Суда Российской Федерации, изложенной им в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18</w:t>
      </w:r>
      <w:r>
        <w:rPr>
          <w:rFonts w:ascii="Times New Roman" w:eastAsia="Times New Roman" w:hAnsi="Times New Roman" w:cs="Times New Roman"/>
          <w:sz w:val="27"/>
          <w:szCs w:val="27"/>
        </w:rPr>
        <w:t>.01.</w:t>
      </w:r>
      <w:r>
        <w:rPr>
          <w:rFonts w:ascii="Times New Roman" w:eastAsia="Times New Roman" w:hAnsi="Times New Roman" w:cs="Times New Roman"/>
          <w:sz w:val="27"/>
          <w:szCs w:val="27"/>
        </w:rPr>
        <w:t>2011 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6-О-О (а также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.12.</w:t>
      </w:r>
      <w:r>
        <w:rPr>
          <w:rFonts w:ascii="Times New Roman" w:eastAsia="Times New Roman" w:hAnsi="Times New Roman" w:cs="Times New Roman"/>
          <w:sz w:val="27"/>
          <w:szCs w:val="27"/>
        </w:rPr>
        <w:t>2010 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4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 взаимосвязи с его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подлежат лица, совершившие соответствующее деяние как умышленно, так и по неосторожности.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</w:t>
      </w:r>
      <w:r>
        <w:rPr>
          <w:rFonts w:ascii="Times New Roman" w:eastAsia="Times New Roman" w:hAnsi="Times New Roman" w:cs="Times New Roman"/>
          <w:sz w:val="27"/>
          <w:szCs w:val="27"/>
        </w:rPr>
        <w:t>в ходе судебного разбирательства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Бадьина Д.С.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установлена, а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 правильно квалифицированными по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 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12.15 КоАП РФ – как выезд в нарушение Правил дорожного движения на сторону дороги, предназначенную для встречного движения.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 признание Бадьиным Д.С. вины.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им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РФ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полагает возможным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Бадьину Д.С.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штрафа.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Бадьина Дениса Сергеевича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правонарушения, предусмотренного ч. 4 ст. 12.15 КоАП РФ и подвергнуть наказанию в виде административного штрафа в размере </w:t>
      </w:r>
      <w:r>
        <w:rPr>
          <w:rStyle w:val="cat-Sumgrp-22rplc-4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по реквизитам: получатель УФК по Ханты-Мансийскому автономному округу-Югре (УМВД России по ХМАО-Югре), ИНН 8601010390, КПП 860101001; р/с № 03100643000000018700, банк получателя: ОКЦ № 8 УГУ Банка России//УФК по Ханты-Мансийскому автономному округу-Югре г. Ханты-Мансийск, КБК 188116030020016000140; БИК 007162163, ОКТМО 718</w:t>
      </w:r>
      <w:r>
        <w:rPr>
          <w:rFonts w:ascii="Times New Roman" w:eastAsia="Times New Roman" w:hAnsi="Times New Roman" w:cs="Times New Roman"/>
          <w:sz w:val="27"/>
          <w:szCs w:val="27"/>
        </w:rPr>
        <w:t>71</w:t>
      </w:r>
      <w:r>
        <w:rPr>
          <w:rFonts w:ascii="Times New Roman" w:eastAsia="Times New Roman" w:hAnsi="Times New Roman" w:cs="Times New Roman"/>
          <w:sz w:val="27"/>
          <w:szCs w:val="27"/>
        </w:rPr>
        <w:t>000, УИН 18810486260</w:t>
      </w:r>
      <w:r>
        <w:rPr>
          <w:rFonts w:ascii="Times New Roman" w:eastAsia="Times New Roman" w:hAnsi="Times New Roman" w:cs="Times New Roman"/>
          <w:sz w:val="27"/>
          <w:szCs w:val="27"/>
        </w:rPr>
        <w:t>910030993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10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1.1, 1.3 -1.3-3 и 1.4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10" w:anchor="/document/12125267/entry/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sectPr>
      <w:headerReference w:type="default" r:id="rId11"/>
      <w:footerReference w:type="default" r:id="rId12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7034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6">
    <w:name w:val="cat-UserDefined grp-35 rplc-6"/>
    <w:basedOn w:val="DefaultParagraphFont"/>
  </w:style>
  <w:style w:type="character" w:customStyle="1" w:styleId="cat-Timegrp-24rplc-16">
    <w:name w:val="cat-Time grp-24 rplc-16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CarNumbergrp-25rplc-21">
    <w:name w:val="cat-CarNumber grp-25 rplc-21"/>
    <w:basedOn w:val="DefaultParagraphFont"/>
  </w:style>
  <w:style w:type="character" w:customStyle="1" w:styleId="cat-Sumgrp-22rplc-40">
    <w:name w:val="cat-Sum grp-22 rplc-4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sud.garant.ru/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consultantplus://offline/ref=B7A1769E56CBD9E6CA28B3203F467A6C1D227F27A2C9A1216CF4432A4AF2W5O" TargetMode="External" /><Relationship Id="rId6" Type="http://schemas.openxmlformats.org/officeDocument/2006/relationships/hyperlink" Target="consultantplus://offline/ref=B7A1769E56CBD9E6CA28B3203F467A6C1D23762AAFCFA1216CF4432A4AF2W5O" TargetMode="External" /><Relationship Id="rId7" Type="http://schemas.openxmlformats.org/officeDocument/2006/relationships/hyperlink" Target="consultantplus://offline/ref=B7A1769E56CBD9E6CA28B3203F467A6C1D247E21ABCAA1216CF4432A4A25FA9B5F3F63F4B487F0W6O" TargetMode="External" /><Relationship Id="rId8" Type="http://schemas.openxmlformats.org/officeDocument/2006/relationships/hyperlink" Target="consultantplus://offline/ref=B7A1769E56CBD9E6CA28B3203F467A6C1D247E21ABCAA1216CF4432A4A25FA9B5F3F63F7B68203CAF3W9O" TargetMode="External" /><Relationship Id="rId9" Type="http://schemas.openxmlformats.org/officeDocument/2006/relationships/hyperlink" Target="consultantplus://offline/ref=B7A1769E56CBD9E6CA28B3203F467A6C1D247E21ABCAA1216CF4432A4A25FA9B5F3F63F7B68203CAF3WDO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15392-3A30-4556-99F9-64DA186351B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